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素质教育基础工程系列教材（第二版）普通高中  生命  生存  生活</w:t>
      </w:r>
    </w:p>
    <w:p>
      <w:r>
        <w:rPr>
          <w:rFonts w:ascii="宋体" w:hAnsi="宋体" w:eastAsia="宋体"/>
          <w:sz w:val="24"/>
        </w:rPr>
        <w:t>罗崇敏主编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素质教育基础工程系列教材（第二版）普通高中  生命  生存  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罗崇敏主编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本书出售、求购地址：https://www.jiaokey.com/book/detail/12704580.html</w:t>
      </w:r>
    </w:p>
    <w:p>
      <w:r>
        <w:t>更多相关图书推荐：https://www.jiaokey.com</w:t>
      </w:r>
    </w:p>
    <w:p>
      <w:r>
        <w:t>罗崇敏主编 其他作品：https://www.jiaokey.com/tag/罗崇敏主编.html</w:t>
      </w:r>
    </w:p>
    <w:p>
      <w:r>
        <w:t>云南教育出版社 出版图书：https://www.jiaokey.com/tag/云南教育出版社.html</w:t>
      </w:r>
    </w:p>
    <w:p>
      <w:r>
        <w:t>关键词搜索：https://www.jiaokey.com/tag/素质教育基础工程系列教材（第二版）普通高中  生命  生存  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