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寻访千年上城  名街名店  3</w:t>
      </w:r>
    </w:p>
    <w:p>
      <w:r>
        <w:rPr>
          <w:rFonts w:ascii="宋体" w:hAnsi="宋体" w:eastAsia="宋体"/>
          <w:sz w:val="24"/>
        </w:rPr>
        <w:t>方莉主编；梁广烈分册主编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寻访千年上城  名街名店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方莉主编；梁广烈分册主编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区（城市）(学科: 概况 学科: 杭州市 学科: 中小学 学科: 乡土教材)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本书出售、求购地址：https://www.jiaokey.com/book/detail/12704609.html</w:t>
      </w:r>
    </w:p>
    <w:p>
      <w:r>
        <w:t>更多相关图书推荐：https://www.jiaokey.com</w:t>
      </w:r>
    </w:p>
    <w:p>
      <w:r>
        <w:t>方莉主编；梁广烈分册主编 其他作品：https://www.jiaokey.com/tag/方莉主编；梁广烈分册主编.html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关键词搜索：https://www.jiaokey.com/tag/区（城市）(学科: 概况 学科: 杭州市 学科: 中小学 学科: 乡土教材).html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