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阿弥陀经要解演义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阿弥陀经要解演义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浙江宁波阿育王寺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本书出售、求购地址：https://www.jiaokey.com/book/detail/12704743.html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浙江宁波阿育王寺 出版图书：https://www.jiaokey.com/tag/浙江宁波阿育王寺.html</w:t>
      </w:r>
    </w:p>
    <w:p>
      <w:r>
        <w:t>关键词搜索：https://www.jiaokey.com/tag/阿弥陀经要解演义.html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