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书名：宁波市志（2008）教育卷  送审稿</w:t>
      </w:r>
    </w:p>
    <w:p>
      <w:r>
        <w:t>作者：</w:t>
      </w:r>
    </w:p>
    <w:p>
      <w:r>
        <w:t>出版社：2007.03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宁波市志（2008）教育卷  送审稿 评论地址：https://www.jiaokey.com/book/detail/12704846.html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