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书名：是的，我们可以  2008宁波市高校“走进明星”大学生社会走访活动获奖文集</w:t>
      </w:r>
    </w:p>
    <w:p>
      <w:r>
        <w:t>作者：宁波市教育局高校办编</w:t>
      </w:r>
    </w:p>
    <w:p>
      <w:r>
        <w:t>出版社：宁波市教育局高校办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是的，我们可以  2008宁波市高校“走进明星”大学生社会走访活动获奖文集 评论地址：https://www.jiaokey.com/book/detail/12704853.html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