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书名：梨庭扫孽  1949--1953年广东剿匪记</w:t>
      </w:r>
    </w:p>
    <w:p>
      <w:r>
        <w:t>作者：彭新云编著</w:t>
      </w:r>
    </w:p>
    <w:p>
      <w:r>
        <w:t>出版社：广州:广东人民出版社,2009.09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梨庭扫孽  1949--1953年广东剿匪记 评论地址：https://www.jiaokey.com/book/detail/12705072.html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