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书名：她传奇  十四个被上帝眷顾的女人</w:t>
      </w:r>
    </w:p>
    <w:p>
      <w:r>
        <w:t>作者：高伟著</w:t>
      </w:r>
    </w:p>
    <w:p>
      <w:r>
        <w:t>出版社：南昌:江西美术出版社,2010.06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她传奇  十四个被上帝眷顾的女人 评论地址：https://www.jiaokey.com/book/detail/12705104.html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