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书名：从官方外交到民间外交 见证历史共和国大史讲述</w:t>
      </w:r>
    </w:p>
    <w:p>
      <w:r>
        <w:t>作者：金桂华著</w:t>
      </w:r>
    </w:p>
    <w:p>
      <w:r>
        <w:t>出版社：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从官方外交到民间外交 见证历史共和国大史讲述 评论地址：https://www.jiaokey.com/book/detail/12705111.html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