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书名：创业新星  杭州市创业先进典型纪实</w:t>
      </w:r>
    </w:p>
    <w:p>
      <w:r>
        <w:t>作者：于跃敏，张鸿建主编；中共杭州市委宣传部编</w:t>
      </w:r>
    </w:p>
    <w:p>
      <w:r>
        <w:t>出版社：杭州：西泠印社出版社</w:t>
      </w:r>
    </w:p>
    <w:p>
      <w:r>
        <w:t>出版日期：2004.12</w:t>
      </w:r>
    </w:p>
    <w:p>
      <w:r>
        <w:t>总页数：283</w:t>
      </w:r>
    </w:p>
    <w:p>
      <w:r>
        <w:t>更多请访问教客网: www.jiaokey.com</w:t>
      </w:r>
    </w:p>
    <w:p>
      <w:r>
        <w:t>创业新星  杭州市创业先进典型纪实 评论地址：https://www.jiaokey.com/book/detail/12705145.html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