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歌谣里的重叠  朱自清散文集（精华本）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歌谣里的重叠  朱自清散文集（精华本）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本书出售、求购地址：https://www.jiaokey.com/book/detail/12705152.html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关键词搜索：https://www.jiaokey.com/tag/歌谣里的重叠  朱自清散文集（精华本）.html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