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粤、海军民征战纪实</w:t>
      </w:r>
    </w:p>
    <w:p>
      <w:r>
        <w:rPr>
          <w:rFonts w:ascii="宋体" w:hAnsi="宋体" w:eastAsia="宋体"/>
          <w:sz w:val="24"/>
        </w:rPr>
        <w:t>雷铎，曹轲，谢岳雄著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粤、海军民征战纪实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雷铎，曹轲，谢岳雄著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本书出售、求购地址：https://www.jiaokey.com/book/detail/12705175.html</w:t>
      </w:r>
    </w:p>
    <w:p>
      <w:r>
        <w:t>更多相关图书推荐：https://www.jiaokey.com</w:t>
      </w:r>
    </w:p>
    <w:p>
      <w:r>
        <w:t>雷铎，曹轲，谢岳雄著 其他作品：https://www.jiaokey.com/tag/雷铎，曹轲，谢岳雄著.html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关键词搜索：https://www.jiaokey.com/tag/粤、海军民征战纪实.html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