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烟霞余影  石评梅精品集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烟霞余影  石评梅精品集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本书出售、求购地址：https://www.jiaokey.com/book/detail/12705278.html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关键词搜索：https://www.jiaokey.com/tag/烟霞余影  石评梅精品集.html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