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一个守望者的幸福</w:t>
      </w:r>
    </w:p>
    <w:p>
      <w:r>
        <w:rPr>
          <w:rFonts w:ascii="宋体" w:hAnsi="宋体" w:eastAsia="宋体"/>
          <w:sz w:val="24"/>
        </w:rPr>
        <w:t>颜衍主编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一个守望者的幸福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颜衍主编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本书出售、求购地址：https://www.jiaokey.com/book/detail/12705352.html</w:t>
      </w:r>
    </w:p>
    <w:p>
      <w:r>
        <w:t>更多相关图书推荐：https://www.jiaokey.com</w:t>
      </w:r>
    </w:p>
    <w:p>
      <w:r>
        <w:t>颜衍主编 其他作品：https://www.jiaokey.com/tag/颜衍主编.html</w:t>
      </w:r>
    </w:p>
    <w:p>
      <w:r>
        <w:t>西安：陕西师范大学出版社 出版图书：https://www.jiaokey.com/tag/西安：陕西师范大学出版社.html</w:t>
      </w:r>
    </w:p>
    <w:p>
      <w:r>
        <w:t>关键词搜索：https://www.jiaokey.com/tag/一个守望者的幸福.html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