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十字架的园里  冰心散文集（精华本）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十字架的园里  冰心散文集（精华本）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本书出售、求购地址：https://www.jiaokey.com/book/detail/12705405.html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关键词搜索：https://www.jiaokey.com/tag/十字架的园里  冰心散文集（精华本）.html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