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托斯卡纳的蓝</w:t>
      </w:r>
    </w:p>
    <w:p>
      <w:r>
        <w:rPr>
          <w:rFonts w:ascii="宋体" w:hAnsi="宋体" w:eastAsia="宋体"/>
          <w:sz w:val="24"/>
        </w:rPr>
        <w:t>张耀工作室创意策划图文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55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55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托斯卡纳的蓝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张耀工作室创意策划图文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随笔(地点:中国年代:现代)随笔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本书出售、求购地址：https://www.jiaokey.com/book/detail/12705407.html</w:t>
      </w:r>
    </w:p>
    <w:p>
      <w:r>
        <w:t>更多相关图书推荐：https://www.jiaokey.com</w:t>
      </w:r>
    </w:p>
    <w:p>
      <w:r>
        <w:t>张耀工作室创意策划图文 其他作品：https://www.jiaokey.com/tag/张耀工作室创意策划图文.html</w:t>
      </w:r>
    </w:p>
    <w:p>
      <w:r>
        <w:t>石家庄:河北教育出版社,2003.09 出版图书：https://www.jiaokey.com/tag/石家庄:河北教育出版社,2003.09.html</w:t>
      </w:r>
    </w:p>
    <w:p>
      <w:r>
        <w:t>关键词搜索：https://www.jiaokey.com/tag/随笔(地点:中国年代:现代)随笔.html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