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书名：名琅庄惨案</w:t>
      </w:r>
    </w:p>
    <w:p>
      <w:r>
        <w:t>作者：（日）横沟正史著；赵帆译</w:t>
      </w:r>
    </w:p>
    <w:p>
      <w:r>
        <w:t>出版社：海拉尔:内蒙古文化出版社,1999.06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名琅庄惨案 评论地址：https://www.jiaokey.com/book/detail/12705435.html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