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书名：日本三家词笺注</w:t>
      </w:r>
    </w:p>
    <w:p>
      <w:r>
        <w:t>作者：（日）森槐南，（日）高野竹隐，（日）森川竹磎著；张珍怀笺注</w:t>
      </w:r>
    </w:p>
    <w:p>
      <w:r>
        <w:t>出版社：合肥:黄山书社,2009.08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日本三家词笺注 评论地址：https://www.jiaokey.com/book/detail/12705439.html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