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书名：诗歌散文小说戏剧选集</w:t>
      </w:r>
    </w:p>
    <w:p>
      <w:r>
        <w:t>作者：何乐轩著</w:t>
      </w:r>
    </w:p>
    <w:p>
      <w:r>
        <w:t>出版社：印华文联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诗歌散文小说戏剧选集 评论地址：https://www.jiaokey.com/book/detail/12705561.html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