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短篇小说集锦</w:t>
      </w:r>
    </w:p>
    <w:p>
      <w:r>
        <w:rPr>
          <w:rFonts w:ascii="宋体" w:hAnsi="宋体" w:eastAsia="宋体"/>
          <w:sz w:val="24"/>
        </w:rPr>
        <w:t>霍桑，梅尔维尔，史托克顿，海明威等著；惟为，余光中，董桥，汤新楣等译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霍桑，梅尔维尔，史托克顿，海明威等著；惟为，余光中，董桥，汤新楣等译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本书出售、求购地址：https://www.jiaokey.com/book/detail/12705641.html</w:t>
      </w:r>
    </w:p>
    <w:p>
      <w:r>
        <w:t>更多相关图书推荐：https://www.jiaokey.com</w:t>
      </w:r>
    </w:p>
    <w:p>
      <w:r>
        <w:t>霍桑，梅尔维尔，史托克顿，海明威等著；惟为，余光中，董桥，汤新楣等译 其他作品：https://www.jiaokey.com/tag/霍桑，梅尔维尔，史托克顿，海明威等著；惟为，余光中，董桥，汤新楣等译.html</w:t>
      </w:r>
    </w:p>
    <w:p>
      <w:r>
        <w:t>今日世界出版社 出版图书：https://www.jiaokey.com/tag/今日世界出版社.html</w:t>
      </w:r>
    </w:p>
    <w:p>
      <w:r>
        <w:t>关键词搜索：https://www.jiaokey.com/tag/短篇小说集锦.html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