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红烛集  全国高等学校教书育人先进经验报告材料选</w:t>
      </w:r>
    </w:p>
    <w:p>
      <w:r>
        <w:rPr>
          <w:rFonts w:ascii="宋体" w:hAnsi="宋体" w:eastAsia="宋体"/>
          <w:sz w:val="24"/>
        </w:rPr>
        <w:t>中央宣传部教育司等编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红烛集  全国高等学校教书育人先进经验报告材料选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中央宣传部教育司等编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本书出售、求购地址：https://www.jiaokey.com/book/detail/12705694.html</w:t>
      </w:r>
    </w:p>
    <w:p>
      <w:r>
        <w:t>更多相关图书推荐：https://www.jiaokey.com</w:t>
      </w:r>
    </w:p>
    <w:p>
      <w:r>
        <w:t>中央宣传部教育司等编 其他作品：https://www.jiaokey.com/tag/中央宣传部教育司等编.html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关键词搜索：https://www.jiaokey.com/tag/红烛集  全国高等学校教书育人先进经验报告材料选.html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