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共产主义旗帜引导我们前进  当前若干重要政治经济和文化问题问答</w:t>
      </w:r>
    </w:p>
    <w:p>
      <w:r>
        <w:rPr>
          <w:rFonts w:ascii="宋体" w:hAnsi="宋体" w:eastAsia="宋体"/>
          <w:sz w:val="24"/>
        </w:rPr>
        <w:t>陈高桐，甫玉龙主编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共产主义旗帜引导我们前进  当前若干重要政治经济和文化问题问答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陈高桐，甫玉龙主编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本书出售、求购地址：https://www.jiaokey.com/book/detail/12705702.html</w:t>
      </w:r>
    </w:p>
    <w:p>
      <w:r>
        <w:t>更多相关图书推荐：https://www.jiaokey.com</w:t>
      </w:r>
    </w:p>
    <w:p>
      <w:r>
        <w:t>陈高桐，甫玉龙主编 其他作品：https://www.jiaokey.com/tag/陈高桐，甫玉龙主编.html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关键词搜索：https://www.jiaokey.com/tag/共产主义旗帜引导我们前进  当前若干重要政治经济和文化问题问答.html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