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正面抗日战场  2  烽火大地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正面抗日战场  2  烽火大地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本书出售、求购地址：https://www.jiaokey.com/book/detail/12705961.html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关键词搜索：https://www.jiaokey.com/tag/正面抗日战场  2  烽火大地.html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