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  第2版</w:t>
      </w:r>
    </w:p>
    <w:p>
      <w:r>
        <w:t>作者：李景芝，赵长利编著</w:t>
      </w:r>
    </w:p>
    <w:p>
      <w:r>
        <w:t>出版社：北京:国防工业出版社,2010.01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汽车保险与理赔  第2版 评论地址：https://www.jiaokey.com/book/detail/12705997.html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