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书名：改革与探索  吉林省税务科研优秀论文集</w:t>
      </w:r>
    </w:p>
    <w:p>
      <w:r>
        <w:t>作者：赵晓明，唐志萍主编</w:t>
      </w:r>
    </w:p>
    <w:p>
      <w:r>
        <w:t>出版社：长春：吉林大学出版社</w:t>
      </w:r>
    </w:p>
    <w:p>
      <w:r>
        <w:t>出版日期：2001.07</w:t>
      </w:r>
    </w:p>
    <w:p>
      <w:r>
        <w:t>总页数：563</w:t>
      </w:r>
    </w:p>
    <w:p>
      <w:r>
        <w:t>更多请访问教客网: www.jiaokey.com</w:t>
      </w:r>
    </w:p>
    <w:p>
      <w:r>
        <w:t>改革与探索  吉林省税务科研优秀论文集 评论地址：https://www.jiaokey.com/book/detail/12706146.html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