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书名：高等数学的反问题与举例</w:t>
      </w:r>
    </w:p>
    <w:p>
      <w:r>
        <w:t>作者：夏大峰等主编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总页数：200</w:t>
      </w:r>
    </w:p>
    <w:p>
      <w:r>
        <w:t>更多请访问教客网: www.jiaokey.com</w:t>
      </w:r>
    </w:p>
    <w:p>
      <w:r>
        <w:t>高等数学的反问题与举例 评论地址：https://www.jiaokey.com/book/detail/12706249.html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