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书名：审计技术方法</w:t>
      </w:r>
    </w:p>
    <w:p>
      <w:r>
        <w:t>作者：董大胜主编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审计技术方法 评论地址：https://www.jiaokey.com/book/detail/12706254.html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