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书名：野生灵芝  点燃生命之光</w:t>
      </w:r>
    </w:p>
    <w:p>
      <w:r>
        <w:t>作者：陈康林著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总页数：182</w:t>
      </w:r>
    </w:p>
    <w:p>
      <w:r>
        <w:t>更多请访问教客网: www.jiaokey.com</w:t>
      </w:r>
    </w:p>
    <w:p>
      <w:r>
        <w:t>野生灵芝  点燃生命之光 评论地址：https://www.jiaokey.com/book/detail/12706264.html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