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书名：公开!老徐的南非英文书</w:t>
      </w:r>
    </w:p>
    <w:p>
      <w:r>
        <w:t>作者：徐静蕾著</w:t>
      </w:r>
    </w:p>
    <w:p>
      <w:r>
        <w:t>出版社：上海：上海锦绣文章出版社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公开!老徐的南非英文书 评论地址：https://www.jiaokey.com/book/detail/12706324.html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