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书名：20天249分  一本支教会你“做对”题的六级阅读书</w:t>
      </w:r>
    </w:p>
    <w:p>
      <w:r>
        <w:t>作者：耿小辉编</w:t>
      </w:r>
    </w:p>
    <w:p>
      <w:r>
        <w:t>出版社：济南:齐鲁电子音像出版社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20天249分  一本支教会你“做对”题的六级阅读书 评论地址：https://www.jiaokey.com/book/detail/12706328.html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