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书名：切斯特顿随笔选</w:t>
      </w:r>
    </w:p>
    <w:p>
      <w:r>
        <w:t>作者：（英）切斯特&lt;font color=Red&gt;顿&lt;/font&gt;著；沙铭瑶译</w:t>
      </w:r>
    </w:p>
    <w:p>
      <w:r>
        <w:t>出版社：天津:百花文艺出版社,2005.05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切斯特顿随笔选 评论地址：https://www.jiaokey.com/book/detail/12706764.html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