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书名：天使，望故乡</w:t>
      </w:r>
    </w:p>
    <w:p>
      <w:r>
        <w:t>作者：（美）托马斯·沃尔夫著</w:t>
      </w:r>
    </w:p>
    <w:p>
      <w:r>
        <w:t>出版社：南昌:江西教育出版社,2009.09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天使，望故乡 评论地址：https://www.jiaokey.com/book/detail/12706784.html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