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书名：戴珍珠耳环的少女</w:t>
      </w:r>
    </w:p>
    <w:p>
      <w:r>
        <w:t>作者：（美）雪佛兰著；李佳珊译</w:t>
      </w:r>
    </w:p>
    <w:p>
      <w:r>
        <w:t>出版社：海口:南海出版社,2009.09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戴珍珠耳环的少女 评论地址：https://www.jiaokey.com/book/detail/12706785.html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