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书名：英语成语源来如此</w:t>
      </w:r>
    </w:p>
    <w:p>
      <w:r>
        <w:t>作者：陈文谦编著</w:t>
      </w:r>
    </w:p>
    <w:p>
      <w:r>
        <w:t>出版社：海口：南海出版公司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英语成语源来如此 评论地址：https://www.jiaokey.com/book/detail/12706920.html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