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曾国藩智慧全集  经典珍藏版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曾国藩智慧全集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本书出售、求购地址：https://www.jiaokey.com/book/detail/12707239.html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关键词搜索：https://www.jiaokey.com/tag/曾国藩智慧全集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