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书名：决不言弃  贵州省晴隆县新桥煤矿6.17透水事故抢险救援纪实</w:t>
      </w:r>
    </w:p>
    <w:p>
      <w:r>
        <w:t>作者：张国华著</w:t>
      </w:r>
    </w:p>
    <w:p>
      <w:r>
        <w:t>出版社：贵州出版集团公司；贵州人民出版社</w:t>
      </w:r>
    </w:p>
    <w:p>
      <w:r>
        <w:t>出版日期：2010.02</w:t>
      </w:r>
    </w:p>
    <w:p>
      <w:r>
        <w:t>总页数：224</w:t>
      </w:r>
    </w:p>
    <w:p>
      <w:r>
        <w:t>更多请访问教客网: www.jiaokey.com</w:t>
      </w:r>
    </w:p>
    <w:p>
      <w:r>
        <w:t>决不言弃  贵州省晴隆县新桥煤矿6.17透水事故抢险救援纪实 评论地址：https://www.jiaokey.com/book/detail/12707418.html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