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书名：贵州少数民族音乐文化集粹  芦笙篇  芦笙乐谭</w:t>
      </w:r>
    </w:p>
    <w:p>
      <w:r>
        <w:t>作者：张中笑主编</w:t>
      </w:r>
    </w:p>
    <w:p>
      <w:r>
        <w:t>出版社：贵阳:贵州人民出版社,2010.01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贵州少数民族音乐文化集粹  芦笙篇  芦笙乐谭 评论地址：https://www.jiaokey.com/book/detail/12707446.html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