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书名：贵阳历史人物丛书  文化教育卷</w:t>
      </w:r>
    </w:p>
    <w:p>
      <w:r>
        <w:t>作者：贵阳市政协文史和学习委员会编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总页数：248</w:t>
      </w:r>
    </w:p>
    <w:p>
      <w:r>
        <w:t>更多请访问教客网: www.jiaokey.com</w:t>
      </w:r>
    </w:p>
    <w:p>
      <w:r>
        <w:t>贵阳历史人物丛书  文化教育卷 评论地址：https://www.jiaokey.com/book/detail/12707465.html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