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书名：求真与务实  贵阳市社科联资助课题成果汇编  1997-1999</w:t>
      </w:r>
    </w:p>
    <w:p>
      <w:r>
        <w:t>作者：孙吉平主编</w:t>
      </w:r>
    </w:p>
    <w:p>
      <w:r>
        <w:t>出版社：贵阳：贵州教育出版社</w:t>
      </w:r>
    </w:p>
    <w:p>
      <w:r>
        <w:t>出版日期：2000.11</w:t>
      </w:r>
    </w:p>
    <w:p>
      <w:r>
        <w:t>总页数：467</w:t>
      </w:r>
    </w:p>
    <w:p>
      <w:r>
        <w:t>更多请访问教客网: www.jiaokey.com</w:t>
      </w:r>
    </w:p>
    <w:p>
      <w:r>
        <w:t>求真与务实  贵阳市社科联资助课题成果汇编  1997-1999 评论地址：https://www.jiaokey.com/book/detail/12707503.html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