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书名：贵阳历史人物丛书  科技经济卷</w:t>
      </w:r>
    </w:p>
    <w:p>
      <w:r>
        <w:t>作者：陈金萍，王亚平主编；贵阳市政协文史和学习委员会编</w:t>
      </w:r>
    </w:p>
    <w:p>
      <w:r>
        <w:t>出版社：贵阳：贵州人民出版社</w:t>
      </w:r>
    </w:p>
    <w:p>
      <w:r>
        <w:t>出版日期：2004.09</w:t>
      </w:r>
    </w:p>
    <w:p>
      <w:r>
        <w:t>总页数：277</w:t>
      </w:r>
    </w:p>
    <w:p>
      <w:r>
        <w:t>更多请访问教客网: www.jiaokey.com</w:t>
      </w:r>
    </w:p>
    <w:p>
      <w:r>
        <w:t>贵阳历史人物丛书  科技经济卷 评论地址：https://www.jiaokey.com/book/detail/12707516.html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