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书名：黔姿百态  贵州省国家级非物质文化遗产</w:t>
      </w:r>
    </w:p>
    <w:p>
      <w:r>
        <w:t>作者：&lt;font color=Red&gt;贵州&lt;/font&gt;省档案馆编</w:t>
      </w:r>
    </w:p>
    <w:p>
      <w:r>
        <w:t>出版社：贵阳:贵州人民出版社,2010.10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黔姿百态  贵州省国家级非物质文化遗产 评论地址：https://www.jiaokey.com/book/detail/12707570.html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