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把复杂问题变简单  数学教学100招</w:t>
      </w:r>
    </w:p>
    <w:p>
      <w:r>
        <w:rPr>
          <w:rFonts w:ascii="宋体" w:hAnsi="宋体" w:eastAsia="宋体"/>
          <w:sz w:val="24"/>
        </w:rPr>
        <w:t>（英）迈克·奥勒顿（Mike Ollerton）著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把复杂问题变简单  数学教学100招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（英）迈克·奥勒顿（Mike Ollerton）著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中学数学课-教学法-小学数学课-教学法-中学数学课-教学法-小学数学课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本书出售、求购地址：https://www.jiaokey.com/book/detail/12707697.html</w:t>
      </w:r>
    </w:p>
    <w:p>
      <w:r>
        <w:t>更多相关图书推荐：https://www.jiaokey.com</w:t>
      </w:r>
    </w:p>
    <w:p>
      <w:r>
        <w:t>（英）迈克·奥勒顿（Mike Ollerton）著 其他作品：https://www.jiaokey.com/tag/（英）迈克·奥勒顿（Mike Ollerton）著.html</w:t>
      </w:r>
    </w:p>
    <w:p>
      <w:r>
        <w:t>北京:教育科学出版社,2009.11 出版图书：https://www.jiaokey.com/tag/北京:教育科学出版社,2009.11.html</w:t>
      </w:r>
    </w:p>
    <w:p>
      <w:r>
        <w:t>关键词搜索：https://www.jiaokey.com/tag/中学数学课-教学法-小学数学课-教学法-中学数学课-教学法-小学数学课.html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