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书名：天气和人类活动 变幻莫测的天气如何影响人类的活动</w:t>
      </w:r>
    </w:p>
    <w:p>
      <w:r>
        <w:t>作者：（美）Rob DeMillo编著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天气和人类活动 变幻莫测的天气如何影响人类的活动 评论地址：https://www.jiaokey.com/book/detail/12708266.html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