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大学美术  全新版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大学美术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本书出售、求购地址：https://www.jiaokey.com/book/detail/12708705.html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关键词搜索：https://www.jiaokey.com/tag/大学美术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