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作者：张如画，张嘉铭，李鹏编著</w:t>
      </w:r>
    </w:p>
    <w:p>
      <w:r>
        <w:t>出版社：北京：中国青年出版社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构成基础 评论地址：https://www.jiaokey.com/book/detail/12708721.html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