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书名：含泪为大地抚伤</w:t>
      </w:r>
    </w:p>
    <w:p>
      <w:r>
        <w:t>作者：田思，何乃健著</w:t>
      </w:r>
    </w:p>
    <w:p>
      <w:r>
        <w:t>出版社：千秋事业社,1999.05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含泪为大地抚伤 评论地址：https://www.jiaokey.com/book/detail/12708779.html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