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129-131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129-131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本书出售、求购地址：https://www.jiaokey.com/book/detail/12708908.html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129-131.html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