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书名：色彩斑斓的巾帼英雄</w:t>
      </w:r>
    </w:p>
    <w:p>
      <w:r>
        <w:t>作者：周世军主编</w:t>
      </w:r>
    </w:p>
    <w:p>
      <w:r>
        <w:t>出版社：北京:蓝天出版社,2010.07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色彩斑斓的巾帼英雄 评论地址：https://www.jiaokey.com/book/detail/12709300.html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