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书名：继电保护基础</w:t>
      </w:r>
    </w:p>
    <w:p>
      <w:r>
        <w:t>作者：柯志敏，索娜主编</w:t>
      </w:r>
    </w:p>
    <w:p>
      <w:r>
        <w:t>出版社：北京:北京交通大学出版社,2010.02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继电保护基础 评论地址：https://www.jiaokey.com/book/detail/12709365.html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