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超越视觉  美国《国家地理》典藏图片集</w:t>
      </w:r>
    </w:p>
    <w:p>
      <w:r>
        <w:rPr>
          <w:rFonts w:ascii="宋体" w:hAnsi="宋体" w:eastAsia="宋体"/>
          <w:sz w:val="24"/>
        </w:rPr>
        <w:t>美国国家地理学会编；潘洋等译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超越视觉  美国《国家地理》典藏图片集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美国国家地理学会编；潘洋等译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本书出售、求购地址：https://www.jiaokey.com/book/detail/12709451.html</w:t>
      </w:r>
    </w:p>
    <w:p>
      <w:r>
        <w:t>更多相关图书推荐：https://www.jiaokey.com</w:t>
      </w:r>
    </w:p>
    <w:p>
      <w:r>
        <w:t>美国国家地理学会编；潘洋等译 其他作品：https://www.jiaokey.com/tag/美国国家地理学会编；潘洋等译.html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关键词搜索：https://www.jiaokey.com/tag/超越视觉  美国《国家地理》典藏图片集.html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