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α550 &amp; α500完全解读  用索尼新一代高配置数码单反相机拍摄一流照片</w:t>
      </w:r>
    </w:p>
    <w:p>
      <w:r>
        <w:rPr>
          <w:rFonts w:ascii="宋体" w:hAnsi="宋体" w:eastAsia="宋体"/>
          <w:sz w:val="24"/>
        </w:rPr>
        <w:t>（日）日本学习研究社编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α550 &amp; α500完全解读  用索尼新一代高配置数码单反相机拍摄一流照片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（日）日本学习研究社编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本书出售、求购地址：https://www.jiaokey.com/book/detail/12709502.html</w:t>
      </w:r>
    </w:p>
    <w:p>
      <w:r>
        <w:t>更多相关图书推荐：https://www.jiaokey.com</w:t>
      </w:r>
    </w:p>
    <w:p>
      <w:r>
        <w:t>（日）日本学习研究社编 其他作品：https://www.jiaokey.com/tag/（日）日本学习研究社编.html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关键词搜索：https://www.jiaokey.com/tag/Sony α550 &amp; α500完全解读  用索尼新一代高配置数码单反相机拍摄一流照片.html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